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collection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Motivation Questionnaire    </w:t>
      </w:r>
      <w:r>
        <w:t xml:space="preserve">   Physical    </w:t>
      </w:r>
      <w:r>
        <w:t xml:space="preserve">   Social    </w:t>
      </w:r>
      <w:r>
        <w:t xml:space="preserve">   Emotional    </w:t>
      </w:r>
      <w:r>
        <w:t xml:space="preserve">   Mental    </w:t>
      </w:r>
      <w:r>
        <w:t xml:space="preserve">   Sports Emotion Test    </w:t>
      </w:r>
      <w:r>
        <w:t xml:space="preserve">   Social Cohesion Test    </w:t>
      </w:r>
      <w:r>
        <w:t xml:space="preserve">   CRE    </w:t>
      </w:r>
      <w:r>
        <w:t xml:space="preserve">   Agility    </w:t>
      </w:r>
      <w:r>
        <w:t xml:space="preserve">   Speed    </w:t>
      </w:r>
      <w:r>
        <w:t xml:space="preserve">   Fifty metre sprint    </w:t>
      </w:r>
      <w:r>
        <w:t xml:space="preserve">   Recognised test    </w:t>
      </w:r>
      <w:r>
        <w:t xml:space="preserve">   Compare to national scores    </w:t>
      </w:r>
      <w:r>
        <w:t xml:space="preserve">   easy to setup    </w:t>
      </w:r>
      <w:r>
        <w:t xml:space="preserve">   sprint    </w:t>
      </w:r>
      <w:r>
        <w:t xml:space="preserve">   timed match analysis    </w:t>
      </w:r>
      <w:r>
        <w:t xml:space="preserve">   bleep test    </w:t>
      </w:r>
      <w:r>
        <w:t xml:space="preserve">   cooper test    </w:t>
      </w:r>
      <w:r>
        <w:t xml:space="preserve">   Illinois Agility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Methods</dc:title>
  <dcterms:created xsi:type="dcterms:W3CDTF">2021-10-11T05:11:03Z</dcterms:created>
  <dcterms:modified xsi:type="dcterms:W3CDTF">2021-10-11T05:11:03Z</dcterms:modified>
</cp:coreProperties>
</file>