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entry word scramble 1</w:t>
      </w:r>
    </w:p>
    <w:p>
      <w:pPr>
        <w:pStyle w:val="Questions"/>
      </w:pPr>
      <w:r>
        <w:t xml:space="preserve">1. SMLEITBOBOPTHHIR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NOREUNTQUA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CIATNIEENR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GSRIAOAML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ITSMTACETA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ASBBRMULAIDNU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OEPLPIATL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OKAM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TLMOASULELSKECU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APTRITYUI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EORTIG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DRYPRHOAAIT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GIALINUN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AEITHOSISNRPHIL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MGORLAYEM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EAOAALGPYRNTHGONOHRACCIP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SPOUENOGGACHOSPYDEOOODATRS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entry word scramble 1</dc:title>
  <dcterms:created xsi:type="dcterms:W3CDTF">2021-10-11T05:11:13Z</dcterms:created>
  <dcterms:modified xsi:type="dcterms:W3CDTF">2021-10-11T05:11:13Z</dcterms:modified>
</cp:coreProperties>
</file>