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gathered using a question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found most frequently in a set of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facts or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collect the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explain the meaning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lines used to create various graphs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 prediction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of a set of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organizing your counting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a survey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got the data from somewhere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used to show information on a 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number in a set of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management</dc:title>
  <dcterms:created xsi:type="dcterms:W3CDTF">2021-10-11T05:10:56Z</dcterms:created>
  <dcterms:modified xsi:type="dcterms:W3CDTF">2021-10-11T05:10:56Z</dcterms:modified>
</cp:coreProperties>
</file>