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Database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userinterface    </w:t>
      </w:r>
      <w:r>
        <w:t xml:space="preserve">   criteria    </w:t>
      </w:r>
      <w:r>
        <w:t xml:space="preserve">   rows    </w:t>
      </w:r>
      <w:r>
        <w:t xml:space="preserve">   Fields    </w:t>
      </w:r>
      <w:r>
        <w:t xml:space="preserve">   Buttons    </w:t>
      </w:r>
      <w:r>
        <w:t xml:space="preserve">   Formatcheck    </w:t>
      </w:r>
      <w:r>
        <w:t xml:space="preserve">   Rangecheck    </w:t>
      </w:r>
      <w:r>
        <w:t xml:space="preserve">   Validation    </w:t>
      </w:r>
      <w:r>
        <w:t xml:space="preserve">   Primarykey    </w:t>
      </w:r>
      <w:r>
        <w:t xml:space="preserve">   Designview    </w:t>
      </w:r>
      <w:r>
        <w:t xml:space="preserve">   Table    </w:t>
      </w:r>
      <w:r>
        <w:t xml:space="preserve">   Datatypes    </w:t>
      </w:r>
      <w:r>
        <w:t xml:space="preserve">   Forms    </w:t>
      </w:r>
      <w:r>
        <w:t xml:space="preserve">   Database    </w:t>
      </w:r>
      <w:r>
        <w:t xml:space="preserve">   Queries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</dc:title>
  <dcterms:created xsi:type="dcterms:W3CDTF">2021-10-11T05:12:12Z</dcterms:created>
  <dcterms:modified xsi:type="dcterms:W3CDTF">2021-10-11T05:12:12Z</dcterms:modified>
</cp:coreProperties>
</file>