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Database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set up in Access when two tables are linked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designed a table in a database each field must have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used to create objects in Access step by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feature is used to hide records in a table or form that do not need to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"C" in CSV files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data type creates a check box option in a database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ensure that the same information appears automatically in a field, this is used in the Table design.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data type used to format a field to Euro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Used to display tables or queries in an organised manner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change all the occurrences of a table entry at once this feature is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object that is used in front of database table to enter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query design view this is clicked to hide the field from showing in the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helps to speed up searching in a database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restrict input in a table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object has rows and columns in a database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unique identifier on a database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view used to change field properties in an Access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default setting of Date and Time field in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tab is used in Access to import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are the correct name for rows in a database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responsible for the physical design and management of a database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tab is used to add colour or images to a form in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used to extract information from a database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helps you to automate some processes in Access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Database</dc:title>
  <dcterms:created xsi:type="dcterms:W3CDTF">2021-10-11T05:12:15Z</dcterms:created>
  <dcterms:modified xsi:type="dcterms:W3CDTF">2021-10-11T05:12:15Z</dcterms:modified>
</cp:coreProperties>
</file>