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linking field in a table formed when a relationship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in database systems which have a field that is repeated in two or more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DBMS usually acquires locks on data which may result in a loss of concurrency or implements multiversion concurrency control. This requires adding logic for the application to function correctly.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guarantees that transactions that have committed will survive permanently. For example, if a flight booking reports that a seat has successfully been booked, then the seat will remain booked even if the system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is a relation in which the intersection of each tuple and attribute contains one and only one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properties that guarantee that database transactions are processed reliably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key field which can be used to access a table in a different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non-key elements are fully dependant on the primary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Information processing that is divided into individual, indivisible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technique of preventing simultaneous access to data in a database, to prevent inconsistent results.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language and syntax used to write and run database queries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data written to the database must be valid according to all defined rules, including constraints, cascades, triggers, and any combination thereof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Allows the user to specify information about multiple tables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consistency of the data in a database.  It is violated when the relation to which a foreign key refers to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more than one field is added together to form a unique primary key for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that uniquely identifies a record in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Database transaction is an indivisible and irreducible series of database operations such that either all occur, or nothing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structuring the data in a relational database according to formal rules, in order to avoid problems of efficiency and security in accessing and maintain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data structure that improves the speed of data retrieval operations on a dataset table at the cost of additional writes and storage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table with no normalisation.  All data and all fields in one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producing a data model for describing the data or information aspects of a business domain or its process requirements, in an abstract way that lends itself to ultimately being implemented in a data such as a relation database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arranging data in tables and setting their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incomplete dependencies have been removed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Crossword</dc:title>
  <dcterms:created xsi:type="dcterms:W3CDTF">2021-10-11T05:12:38Z</dcterms:created>
  <dcterms:modified xsi:type="dcterms:W3CDTF">2021-10-11T05:12:38Z</dcterms:modified>
</cp:coreProperties>
</file>