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collection of values for all fields in one table horizontally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holds the design and structure of a database inside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table that connects two tables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allows sorted access to tables, rows and columns?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connection between two tables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collection of organised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makes a field only have one piece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the structure of a database?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values for all fields in one table vertically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connection between two tables using a field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Crossword</dc:title>
  <dcterms:created xsi:type="dcterms:W3CDTF">2022-09-03T15:13:50Z</dcterms:created>
  <dcterms:modified xsi:type="dcterms:W3CDTF">2022-09-03T15:13:50Z</dcterms:modified>
</cp:coreProperties>
</file>