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Database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phase of The SDLC.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step when doing data analysis and requirements. Discover data _______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creating information system, systems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 the conceptual model into definitions for tables, views and so on. ______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Preventive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must communicate and enforce appropriate standards to be used in documentation or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in parallel with applications programming. Testing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modelling independent of the DBMS. _______ design.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 to information system’s smooth operation. DBMS _____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information system provides for data collection, _____, and retrieval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phases of conceptual design. Data model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of SDLC where coding, testing and debugging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DBLC where the required information flow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Database system specifications is made of three parts which are objectives, boundaries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Portions of database may reside in different _____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Classical approach to database design, Identifies data sets and defines data elements for each of those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required to build database model. Database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Design</dc:title>
  <dcterms:created xsi:type="dcterms:W3CDTF">2021-10-11T05:12:59Z</dcterms:created>
  <dcterms:modified xsi:type="dcterms:W3CDTF">2021-10-11T05:12:59Z</dcterms:modified>
</cp:coreProperties>
</file>