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 Essentials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Columns in a database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applying rules to a database design to ensure that information is divided into the appropriate 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for managing data that allows the user to store, retrieve, and analyze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database tables that is connected or linked by a defined relationship that ties the information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basic database object;  stores data in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 more primary keys used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visual representation of the data contained in a table or of the results returned by a query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gallery that you can use to insert predefined, templates consisting of objects like tables, forms, and reports into a preexisting databse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Duplicate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that prevents orphaned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information a field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database object that simplifies the process of entering, editing, and displaying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primary key from one table that is used in another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standards and guidelines of database design that can be used to determine if a database is  structured corrrectly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database object that enables stored data to be searched and retrieved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for collecting and organizing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Database elements, such as tables, queries, forms, and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database object that presents information in a format that is easy to read and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column in a database that uniquely identifies each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Row in a database table</w:t>
            </w:r>
          </w:p>
        </w:tc>
      </w:tr>
    </w:tbl>
    <w:p>
      <w:pPr>
        <w:pStyle w:val="WordBankLarge"/>
      </w:pPr>
      <w:r>
        <w:t xml:space="preserve">   Application Parts    </w:t>
      </w:r>
      <w:r>
        <w:t xml:space="preserve">   Composite Key    </w:t>
      </w:r>
      <w:r>
        <w:t xml:space="preserve">   Data Type    </w:t>
      </w:r>
      <w:r>
        <w:t xml:space="preserve">   Database    </w:t>
      </w:r>
      <w:r>
        <w:t xml:space="preserve">   DBMS    </w:t>
      </w:r>
      <w:r>
        <w:t xml:space="preserve">   Datasheet    </w:t>
      </w:r>
      <w:r>
        <w:t xml:space="preserve">   Field    </w:t>
      </w:r>
      <w:r>
        <w:t xml:space="preserve">   Foreign Key    </w:t>
      </w:r>
      <w:r>
        <w:t xml:space="preserve">   Form    </w:t>
      </w:r>
      <w:r>
        <w:t xml:space="preserve">   Normal Forms    </w:t>
      </w:r>
      <w:r>
        <w:t xml:space="preserve">   Normalization    </w:t>
      </w:r>
      <w:r>
        <w:t xml:space="preserve">   Objects    </w:t>
      </w:r>
      <w:r>
        <w:t xml:space="preserve">   Primary Key    </w:t>
      </w:r>
      <w:r>
        <w:t xml:space="preserve">   Query    </w:t>
      </w:r>
      <w:r>
        <w:t xml:space="preserve">   Record    </w:t>
      </w:r>
      <w:r>
        <w:t xml:space="preserve">   Redundant Data    </w:t>
      </w:r>
      <w:r>
        <w:t xml:space="preserve">   Referential Integrity    </w:t>
      </w:r>
      <w:r>
        <w:t xml:space="preserve">   Relational Database    </w:t>
      </w:r>
      <w:r>
        <w:t xml:space="preserve">   Report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Essentials Vocabulary</dc:title>
  <dcterms:created xsi:type="dcterms:W3CDTF">2021-10-11T05:11:22Z</dcterms:created>
  <dcterms:modified xsi:type="dcterms:W3CDTF">2021-10-11T05:11:22Z</dcterms:modified>
</cp:coreProperties>
</file>