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Database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program used to search a database for user-specified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field contained in two or more database fields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collection of data that can sort and search using cretin algorithms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connection between two fields that is based on common data in the fields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Offered a list of options in a Query to choose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collection of info with related fields to specific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collection of data that is similar to another set of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language used to maintain cooperate databases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field in a related database that points to a key in the primary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Used to conduct a database search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program that processes a users search in a database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program that is used to store, change, and view database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relationship in which the record in one table cannot be the same as another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search engine that scans web pages for tagged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data values are stored in in a database. Ex. personnel information, sales figures, and costumer lists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relationship in which a record in one table can be the same in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you specify what fields of data you want to receive in a Query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engine displaying a list of categories and subcategories that you can browse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Putting a keyword into a engine will search the web using the keywords that you entered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field with a certain value that identifies each record in a database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using SQL to receive specific data in a database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Posting a question to a data base to receive certain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database table including foreign-key fields that lead to primary-key fields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category of information in a table (the columns)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element used in a webpage to embed information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Database Vocab</dc:title>
  <dcterms:created xsi:type="dcterms:W3CDTF">2021-10-11T05:11:17Z</dcterms:created>
  <dcterms:modified xsi:type="dcterms:W3CDTF">2021-10-11T05:11:17Z</dcterms:modified>
</cp:coreProperties>
</file>