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Word Scramble</w:t>
      </w:r>
    </w:p>
    <w:p>
      <w:pPr>
        <w:pStyle w:val="Questions"/>
      </w:pPr>
      <w:r>
        <w:t xml:space="preserve">1. SEBATADA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ABLTE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DFLIE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EORDRC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CAEHRS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ORST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OIMRNAIONTF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TXET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ENMBRU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CRCYRUNE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DEAT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Word Scramble</dc:title>
  <dcterms:created xsi:type="dcterms:W3CDTF">2021-10-11T05:12:37Z</dcterms:created>
  <dcterms:modified xsi:type="dcterms:W3CDTF">2021-10-11T05:12:37Z</dcterms:modified>
</cp:coreProperties>
</file>