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collection of a set of values for all fields in one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data organised in a specific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of a transaction that guarantees that either all or none of the changes madeby the transaction are written to the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field used in such a way to connect  two 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foreign key attribute that automatically migrates the changes made to a referenced table to all of the referencing table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copy of a product, or any of its components, installed on a single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field that will uniquely identify each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connection between two tables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computer memory that is set aside to contain a portion of the database data that has most ecently been accessed by the databasenapplication programe.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where seleced modifications in a master database is re-playes into another database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crossword</dc:title>
  <dcterms:created xsi:type="dcterms:W3CDTF">2021-10-11T05:10:51Z</dcterms:created>
  <dcterms:modified xsi:type="dcterms:W3CDTF">2021-10-11T05:10:51Z</dcterms:modified>
</cp:coreProperties>
</file>