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COMPUTERDATABASE    </w:t>
      </w:r>
      <w:r>
        <w:t xml:space="preserve">   PAPERDATABASE    </w:t>
      </w:r>
      <w:r>
        <w:t xml:space="preserve">   VERIFICATION    </w:t>
      </w:r>
      <w:r>
        <w:t xml:space="preserve">   VALIDATION    </w:t>
      </w:r>
      <w:r>
        <w:t xml:space="preserve">   QUERY    </w:t>
      </w:r>
      <w:r>
        <w:t xml:space="preserve">   DATABASE    </w:t>
      </w:r>
      <w:r>
        <w:t xml:space="preserve">   DATATYPES    </w:t>
      </w:r>
      <w:r>
        <w:t xml:space="preserve">   FIELD    </w:t>
      </w:r>
      <w:r>
        <w:t xml:space="preserve">   PRIMARYKEY    </w:t>
      </w:r>
      <w:r>
        <w:t xml:space="preserve">   RECORD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keywords</dc:title>
  <dcterms:created xsi:type="dcterms:W3CDTF">2021-10-11T05:11:48Z</dcterms:created>
  <dcterms:modified xsi:type="dcterms:W3CDTF">2021-10-11T05:11:48Z</dcterms:modified>
</cp:coreProperties>
</file>