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report    </w:t>
      </w:r>
      <w:r>
        <w:t xml:space="preserve">   question    </w:t>
      </w:r>
      <w:r>
        <w:t xml:space="preserve">   logical    </w:t>
      </w:r>
      <w:r>
        <w:t xml:space="preserve">   order    </w:t>
      </w:r>
      <w:r>
        <w:t xml:space="preserve">   query    </w:t>
      </w:r>
      <w:r>
        <w:t xml:space="preserve">   record    </w:t>
      </w:r>
      <w:r>
        <w:t xml:space="preserve">   file    </w:t>
      </w:r>
      <w:r>
        <w:t xml:space="preserve">   field    </w:t>
      </w:r>
      <w:r>
        <w:t xml:space="preserve">   information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Databases</dc:title>
  <dcterms:created xsi:type="dcterms:W3CDTF">2021-10-11T05:11:13Z</dcterms:created>
  <dcterms:modified xsi:type="dcterms:W3CDTF">2021-10-11T05:11:13Z</dcterms:modified>
</cp:coreProperties>
</file>