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Databases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record is all of the data about one person, thing or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stored in a column?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structured set of data held in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calendar a paper or computer database?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for storing dates or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automatically stores a number based on a rule?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Social media a paper or computer database?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Software application is mainly used for making databases?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\What is used to store yes and no values?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collection of all database records on one topic or subject?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Databases Crossword</dc:title>
  <dcterms:created xsi:type="dcterms:W3CDTF">2021-10-11T05:11:32Z</dcterms:created>
  <dcterms:modified xsi:type="dcterms:W3CDTF">2021-10-11T05:11:32Z</dcterms:modified>
</cp:coreProperties>
</file>