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Databases and Search Engines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Keyword search    </w:t>
      </w:r>
      <w:r>
        <w:t xml:space="preserve">   Directory search    </w:t>
      </w:r>
      <w:r>
        <w:t xml:space="preserve">   Spider    </w:t>
      </w:r>
      <w:r>
        <w:t xml:space="preserve">   Meta search engine    </w:t>
      </w:r>
      <w:r>
        <w:t xml:space="preserve">   Meta tag    </w:t>
      </w:r>
      <w:r>
        <w:t xml:space="preserve">   Search Engine    </w:t>
      </w:r>
      <w:r>
        <w:t xml:space="preserve">   CGI    </w:t>
      </w:r>
      <w:r>
        <w:t xml:space="preserve">   ODBC    </w:t>
      </w:r>
      <w:r>
        <w:t xml:space="preserve">   Database management system    </w:t>
      </w:r>
      <w:r>
        <w:t xml:space="preserve">   SQL    </w:t>
      </w:r>
      <w:r>
        <w:t xml:space="preserve">   Query language    </w:t>
      </w:r>
      <w:r>
        <w:t xml:space="preserve">   Query by example    </w:t>
      </w:r>
      <w:r>
        <w:t xml:space="preserve">   Menu query    </w:t>
      </w:r>
      <w:r>
        <w:t xml:space="preserve">   Query    </w:t>
      </w:r>
      <w:r>
        <w:t xml:space="preserve">   Junction table    </w:t>
      </w:r>
      <w:r>
        <w:t xml:space="preserve">   One to many relationship    </w:t>
      </w:r>
      <w:r>
        <w:t xml:space="preserve">   One to one relationship    </w:t>
      </w:r>
      <w:r>
        <w:t xml:space="preserve">   Foreign key    </w:t>
      </w:r>
      <w:r>
        <w:t xml:space="preserve">   Primary key    </w:t>
      </w:r>
      <w:r>
        <w:t xml:space="preserve">   Relationship    </w:t>
      </w:r>
      <w:r>
        <w:t xml:space="preserve">   Common fields    </w:t>
      </w:r>
      <w:r>
        <w:t xml:space="preserve">   Relational database    </w:t>
      </w:r>
      <w:r>
        <w:t xml:space="preserve">   Record    </w:t>
      </w:r>
      <w:r>
        <w:t xml:space="preserve">   Field    </w:t>
      </w:r>
      <w:r>
        <w:t xml:space="preserve">   Table    </w:t>
      </w:r>
      <w:r>
        <w:t xml:space="preserve">   Database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Databases and Search Engines </dc:title>
  <dcterms:created xsi:type="dcterms:W3CDTF">2021-10-11T05:11:20Z</dcterms:created>
  <dcterms:modified xsi:type="dcterms:W3CDTF">2021-10-11T05:11:20Z</dcterms:modified>
</cp:coreProperties>
</file>