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primarykey    </w:t>
      </w:r>
      <w:r>
        <w:t xml:space="preserve">   time    </w:t>
      </w:r>
      <w:r>
        <w:t xml:space="preserve">   date    </w:t>
      </w:r>
      <w:r>
        <w:t xml:space="preserve">   number    </w:t>
      </w:r>
      <w:r>
        <w:t xml:space="preserve">   text    </w:t>
      </w:r>
      <w:r>
        <w:t xml:space="preserve">   criteria    </w:t>
      </w:r>
      <w:r>
        <w:t xml:space="preserve">   descending    </w:t>
      </w:r>
      <w:r>
        <w:t xml:space="preserve">   ascending    </w:t>
      </w:r>
      <w:r>
        <w:t xml:space="preserve">   sort    </w:t>
      </w:r>
      <w:r>
        <w:t xml:space="preserve">   search    </w:t>
      </w:r>
      <w:r>
        <w:t xml:space="preserve">   table    </w:t>
      </w:r>
      <w:r>
        <w:t xml:space="preserve">   record    </w:t>
      </w:r>
      <w:r>
        <w:t xml:space="preserve">   datatype    </w:t>
      </w:r>
      <w:r>
        <w:t xml:space="preserve">   Field    </w:t>
      </w:r>
      <w:r>
        <w:t xml:space="preserve">   databases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Databases</dc:title>
  <dcterms:created xsi:type="dcterms:W3CDTF">2021-10-11T05:11:51Z</dcterms:created>
  <dcterms:modified xsi:type="dcterms:W3CDTF">2021-10-11T05:11:51Z</dcterms:modified>
</cp:coreProperties>
</file>