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Datchet Beer Festival Wordsearch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Connoisseur    </w:t>
      </w:r>
      <w:r>
        <w:t xml:space="preserve">   Popcorn    </w:t>
      </w:r>
      <w:r>
        <w:t xml:space="preserve">   Amber    </w:t>
      </w:r>
      <w:r>
        <w:t xml:space="preserve">   Cider    </w:t>
      </w:r>
      <w:r>
        <w:t xml:space="preserve">   Pint    </w:t>
      </w:r>
      <w:r>
        <w:t xml:space="preserve">   Draught    </w:t>
      </w:r>
      <w:r>
        <w:t xml:space="preserve">   Starch    </w:t>
      </w:r>
      <w:r>
        <w:t xml:space="preserve">   Pasteurisation    </w:t>
      </w:r>
      <w:r>
        <w:t xml:space="preserve">   Keg    </w:t>
      </w:r>
      <w:r>
        <w:t xml:space="preserve">   Brewery    </w:t>
      </w:r>
      <w:r>
        <w:t xml:space="preserve">   Cask    </w:t>
      </w:r>
      <w:r>
        <w:t xml:space="preserve">   Datchet    </w:t>
      </w:r>
      <w:r>
        <w:t xml:space="preserve">   Fermentation    </w:t>
      </w:r>
      <w:r>
        <w:t xml:space="preserve">   Finings    </w:t>
      </w:r>
      <w:r>
        <w:t xml:space="preserve">   Wort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Datchet Beer Festival Wordsearch 2018</dc:title>
  <dcterms:created xsi:type="dcterms:W3CDTF">2021-10-11T05:12:00Z</dcterms:created>
  <dcterms:modified xsi:type="dcterms:W3CDTF">2021-10-11T05:12:00Z</dcterms:modified>
</cp:coreProperties>
</file>