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Date 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ZYXWVUTSRQPONMLKJIHGFEDCA.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circle, not a rectangle, not a triangle but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Kim Kardashian became famous for releasing this type of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Germanic ethnic group native to the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You're a wizard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considered the most influential dancer in the history of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one type of person can break this type of ceiling.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 from west side story: Me siento bonita!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favorite 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Cindy is the owner of this neighborhood bar, but the best bartender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Night </dc:title>
  <dcterms:created xsi:type="dcterms:W3CDTF">2021-10-11T05:12:25Z</dcterms:created>
  <dcterms:modified xsi:type="dcterms:W3CDTF">2021-10-11T05:12:25Z</dcterms:modified>
</cp:coreProperties>
</file>