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Date Rape Drugs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club drugs    </w:t>
      </w:r>
      <w:r>
        <w:t xml:space="preserve">   nervousness    </w:t>
      </w:r>
      <w:r>
        <w:t xml:space="preserve">   Hallucinations    </w:t>
      </w:r>
      <w:r>
        <w:t xml:space="preserve">   ritalin    </w:t>
      </w:r>
      <w:r>
        <w:t xml:space="preserve">   Rape    </w:t>
      </w:r>
      <w:r>
        <w:t xml:space="preserve">   Constipation    </w:t>
      </w:r>
      <w:r>
        <w:t xml:space="preserve">   Perkys    </w:t>
      </w:r>
      <w:r>
        <w:t xml:space="preserve">   paralyzing    </w:t>
      </w:r>
      <w:r>
        <w:t xml:space="preserve">   Sexual Assault    </w:t>
      </w:r>
      <w:r>
        <w:t xml:space="preserve">   Rophynol    </w:t>
      </w:r>
      <w:r>
        <w:t xml:space="preserve">   Blackouts    </w:t>
      </w:r>
      <w:r>
        <w:t xml:space="preserve">   Confusion    </w:t>
      </w:r>
      <w:r>
        <w:t xml:space="preserve">   Memory Loss    </w:t>
      </w:r>
      <w:r>
        <w:t xml:space="preserve">   Relaxation    </w:t>
      </w:r>
      <w:r>
        <w:t xml:space="preserve">   Drowsiness    </w:t>
      </w:r>
      <w:r>
        <w:t xml:space="preserve">   Nausea    </w:t>
      </w:r>
      <w:r>
        <w:t xml:space="preserve">   Unconscious    </w:t>
      </w:r>
      <w:r>
        <w:t xml:space="preserve">   Xanax    </w:t>
      </w:r>
      <w:r>
        <w:t xml:space="preserve">   Molly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Rape Drugs And Side Effects</dc:title>
  <dcterms:created xsi:type="dcterms:W3CDTF">2021-10-11T05:11:56Z</dcterms:created>
  <dcterms:modified xsi:type="dcterms:W3CDTF">2021-10-11T05:11:56Z</dcterms:modified>
</cp:coreProperties>
</file>