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Date Rape Drugs: GHB and Rohypnol Nicknames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Cherry Meth    </w:t>
      </w:r>
      <w:r>
        <w:t xml:space="preserve">   Easy Lay    </w:t>
      </w:r>
      <w:r>
        <w:t xml:space="preserve">   Everclear    </w:t>
      </w:r>
      <w:r>
        <w:t xml:space="preserve">   Fantasy    </w:t>
      </w:r>
      <w:r>
        <w:t xml:space="preserve">   Gamma Butyrolactone    </w:t>
      </w:r>
      <w:r>
        <w:t xml:space="preserve">   Gamma OH    </w:t>
      </w:r>
      <w:r>
        <w:t xml:space="preserve">   Georgia Home Boy    </w:t>
      </w:r>
      <w:r>
        <w:t xml:space="preserve">   GHB    </w:t>
      </w:r>
      <w:r>
        <w:t xml:space="preserve">   Great Hormones at Bedtime    </w:t>
      </w:r>
      <w:r>
        <w:t xml:space="preserve">   Grievous Bodily Harm    </w:t>
      </w:r>
      <w:r>
        <w:t xml:space="preserve">   Jib    </w:t>
      </w:r>
      <w:r>
        <w:t xml:space="preserve">   Liquid E    </w:t>
      </w:r>
      <w:r>
        <w:t xml:space="preserve">   Liquid Ecstasy    </w:t>
      </w:r>
      <w:r>
        <w:t xml:space="preserve">   Liquid X    </w:t>
      </w:r>
      <w:r>
        <w:t xml:space="preserve">   Salty water    </w:t>
      </w:r>
      <w:r>
        <w:t xml:space="preserve">   Scoop    </w:t>
      </w:r>
      <w:r>
        <w:t xml:space="preserve">   Soap    </w:t>
      </w:r>
      <w:r>
        <w:t xml:space="preserve">   Water    </w:t>
      </w:r>
      <w:r>
        <w:t xml:space="preserve">   Circles    </w:t>
      </w:r>
      <w:r>
        <w:t xml:space="preserve">   Forget Me Drug    </w:t>
      </w:r>
      <w:r>
        <w:t xml:space="preserve">   Forget Pill    </w:t>
      </w:r>
      <w:r>
        <w:t xml:space="preserve">   La Rocha    </w:t>
      </w:r>
      <w:r>
        <w:t xml:space="preserve">   Lunch Money Drug    </w:t>
      </w:r>
      <w:r>
        <w:t xml:space="preserve">   Mexican Valium    </w:t>
      </w:r>
      <w:r>
        <w:t xml:space="preserve">   Pingus    </w:t>
      </w:r>
      <w:r>
        <w:t xml:space="preserve">   Rib    </w:t>
      </w:r>
      <w:r>
        <w:t xml:space="preserve">   Roaches    </w:t>
      </w:r>
      <w:r>
        <w:t xml:space="preserve">   Rohypnol    </w:t>
      </w:r>
      <w:r>
        <w:t xml:space="preserve">   Roofies    </w:t>
      </w:r>
      <w:r>
        <w:t xml:space="preserve">   Rope    </w:t>
      </w:r>
      <w:r>
        <w:t xml:space="preserve">   Rophy    </w:t>
      </w:r>
      <w:r>
        <w:t xml:space="preserve">   Ruffies    </w:t>
      </w:r>
      <w:r>
        <w:t xml:space="preserve">   Wolfies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Rape Drugs: GHB and Rohypnol Nicknames Word Search</dc:title>
  <dcterms:created xsi:type="dcterms:W3CDTF">2021-10-11T05:12:02Z</dcterms:created>
  <dcterms:modified xsi:type="dcterms:W3CDTF">2021-10-11T05:12:02Z</dcterms:modified>
</cp:coreProperties>
</file>