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Date night - may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our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one thing i cant wait to do 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consider you my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type of ring on your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favourite captain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our favourite cuisine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pokemon we think syb looks like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dog i cant wait to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place we travelled to in december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my favourite chocolate bars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place we're going today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night - may 2019</dc:title>
  <dcterms:created xsi:type="dcterms:W3CDTF">2021-10-11T05:12:20Z</dcterms:created>
  <dcterms:modified xsi:type="dcterms:W3CDTF">2021-10-11T05:12:20Z</dcterms:modified>
</cp:coreProperties>
</file>