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Dathliadau Cymru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Kizzy Crawford    </w:t>
      </w:r>
      <w:r>
        <w:t xml:space="preserve">   Catatonia    </w:t>
      </w:r>
      <w:r>
        <w:t xml:space="preserve">   Candelas    </w:t>
      </w:r>
      <w:r>
        <w:t xml:space="preserve">   Yws Gwynedd    </w:t>
      </w:r>
      <w:r>
        <w:t xml:space="preserve">   eglwys    </w:t>
      </w:r>
      <w:r>
        <w:t xml:space="preserve">   Ynys Llanddwyn    </w:t>
      </w:r>
      <w:r>
        <w:t xml:space="preserve">   anrhegion    </w:t>
      </w:r>
      <w:r>
        <w:t xml:space="preserve">   chwarae offeryn    </w:t>
      </w:r>
      <w:r>
        <w:t xml:space="preserve">   bardd    </w:t>
      </w:r>
      <w:r>
        <w:t xml:space="preserve">   ysgrifennu    </w:t>
      </w:r>
      <w:r>
        <w:t xml:space="preserve">   actio    </w:t>
      </w:r>
      <w:r>
        <w:t xml:space="preserve">   dawnsio    </w:t>
      </w:r>
      <w:r>
        <w:t xml:space="preserve">   canu    </w:t>
      </w:r>
      <w:r>
        <w:t xml:space="preserve">   Pafiliwn    </w:t>
      </w:r>
      <w:r>
        <w:t xml:space="preserve">   y Maes    </w:t>
      </w:r>
      <w:r>
        <w:t xml:space="preserve">   cystadlu    </w:t>
      </w:r>
      <w:r>
        <w:t xml:space="preserve">   castell    </w:t>
      </w:r>
      <w:r>
        <w:t xml:space="preserve">   tywysoges    </w:t>
      </w:r>
      <w:r>
        <w:t xml:space="preserve">   cariad    </w:t>
      </w:r>
      <w:r>
        <w:t xml:space="preserve">   Dewi Sant    </w:t>
      </w:r>
      <w:r>
        <w:t xml:space="preserve">   Dydd Gwyl Dewi    </w:t>
      </w:r>
      <w:r>
        <w:t xml:space="preserve">   cerddoriaeth    </w:t>
      </w:r>
      <w:r>
        <w:t xml:space="preserve">   Dydd Miwsig Cymru    </w:t>
      </w:r>
      <w:r>
        <w:t xml:space="preserve">   Eisteddfod    </w:t>
      </w:r>
      <w:r>
        <w:t xml:space="preserve">   Santes Dwynwen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Dathliadau Cymru</dc:title>
  <dcterms:created xsi:type="dcterms:W3CDTF">2021-10-11T05:14:14Z</dcterms:created>
  <dcterms:modified xsi:type="dcterms:W3CDTF">2021-10-11T05:14:14Z</dcterms:modified>
</cp:coreProperties>
</file>