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playfulness    </w:t>
      </w:r>
      <w:r>
        <w:t xml:space="preserve">   love    </w:t>
      </w:r>
      <w:r>
        <w:t xml:space="preserve">   safety    </w:t>
      </w:r>
      <w:r>
        <w:t xml:space="preserve">   genuineness    </w:t>
      </w:r>
      <w:r>
        <w:t xml:space="preserve">   equality    </w:t>
      </w:r>
      <w:r>
        <w:t xml:space="preserve">   value    </w:t>
      </w:r>
      <w:r>
        <w:t xml:space="preserve">   honesty    </w:t>
      </w:r>
      <w:r>
        <w:t xml:space="preserve">   empathy    </w:t>
      </w:r>
      <w:r>
        <w:t xml:space="preserve">   trust    </w:t>
      </w:r>
      <w:r>
        <w:t xml:space="preserve">   respect    </w:t>
      </w:r>
      <w:r>
        <w:t xml:space="preserve">   communication    </w:t>
      </w:r>
      <w:r>
        <w:t xml:space="preserve">   commitment    </w:t>
      </w:r>
      <w:r>
        <w:t xml:space="preserve">   relationships    </w:t>
      </w:r>
      <w:r>
        <w:t xml:space="preserve">   sex    </w:t>
      </w:r>
      <w:r>
        <w:t xml:space="preserve">  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</dc:title>
  <dcterms:created xsi:type="dcterms:W3CDTF">2021-10-11T05:12:49Z</dcterms:created>
  <dcterms:modified xsi:type="dcterms:W3CDTF">2021-10-11T05:12:49Z</dcterms:modified>
</cp:coreProperties>
</file>