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compromise    </w:t>
      </w:r>
      <w:r>
        <w:t xml:space="preserve">   trust    </w:t>
      </w:r>
      <w:r>
        <w:t xml:space="preserve">   communication    </w:t>
      </w:r>
      <w:r>
        <w:t xml:space="preserve">   ice cream    </w:t>
      </w:r>
      <w:r>
        <w:t xml:space="preserve">   Parents    </w:t>
      </w:r>
      <w:r>
        <w:t xml:space="preserve">   gossip    </w:t>
      </w:r>
      <w:r>
        <w:t xml:space="preserve">   friends    </w:t>
      </w:r>
      <w:r>
        <w:t xml:space="preserve">   freedom    </w:t>
      </w:r>
      <w:r>
        <w:t xml:space="preserve">   control    </w:t>
      </w:r>
      <w:r>
        <w:t xml:space="preserve">   jealousy    </w:t>
      </w:r>
      <w:r>
        <w:t xml:space="preserve">   maturity level,    </w:t>
      </w:r>
      <w:r>
        <w:t xml:space="preserve">   lifestyle aspiration    </w:t>
      </w:r>
      <w:r>
        <w:t xml:space="preserve">   nationality    </w:t>
      </w:r>
      <w:r>
        <w:t xml:space="preserve">   racial background    </w:t>
      </w:r>
      <w:r>
        <w:t xml:space="preserve">   religious differences    </w:t>
      </w:r>
      <w:r>
        <w:t xml:space="preserve">   family tension    </w:t>
      </w:r>
      <w:r>
        <w:t xml:space="preserve">   personal habits    </w:t>
      </w:r>
      <w:r>
        <w:t xml:space="preserve">   compatibility    </w:t>
      </w:r>
      <w:r>
        <w:t xml:space="preserve">   companionship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</dc:title>
  <dcterms:created xsi:type="dcterms:W3CDTF">2021-10-11T05:13:07Z</dcterms:created>
  <dcterms:modified xsi:type="dcterms:W3CDTF">2021-10-11T05:13:07Z</dcterms:modified>
</cp:coreProperties>
</file>