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ENEMY    </w:t>
      </w:r>
      <w:r>
        <w:t xml:space="preserve">   FRIEND    </w:t>
      </w:r>
      <w:r>
        <w:t xml:space="preserve">   RELATIONSHIPS    </w:t>
      </w:r>
      <w:r>
        <w:t xml:space="preserve">   GIFTS    </w:t>
      </w:r>
      <w:r>
        <w:t xml:space="preserve">   COMPROMISE    </w:t>
      </w:r>
      <w:r>
        <w:t xml:space="preserve">   SUPRISE    </w:t>
      </w:r>
      <w:r>
        <w:t xml:space="preserve">   INVESTMENT    </w:t>
      </w:r>
      <w:r>
        <w:t xml:space="preserve">   EXPENSIVE    </w:t>
      </w:r>
      <w:r>
        <w:t xml:space="preserve">   ENTERTAINING    </w:t>
      </w:r>
      <w:r>
        <w:t xml:space="preserve">   FUN    </w:t>
      </w:r>
      <w:r>
        <w:t xml:space="preserve">   CONS    </w:t>
      </w:r>
      <w:r>
        <w:t xml:space="preserve">   PROS    </w:t>
      </w:r>
      <w:r>
        <w:t xml:space="preserve">   SPIRITUAL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  <w:r>
        <w:t xml:space="preserve">   SUPERIOR    </w:t>
      </w:r>
      <w:r>
        <w:t xml:space="preserve">   INFERIOR    </w:t>
      </w:r>
      <w:r>
        <w:t xml:space="preserve">   LOVE    </w:t>
      </w:r>
      <w:r>
        <w:t xml:space="preserve">   LIKE    </w:t>
      </w:r>
      <w:r>
        <w:t xml:space="preserve">   ROMANCED    </w:t>
      </w:r>
      <w:r>
        <w:t xml:space="preserve">   ANXIETY    </w:t>
      </w:r>
      <w:r>
        <w:t xml:space="preserve">   SEX    </w:t>
      </w:r>
      <w:r>
        <w:t xml:space="preserve">   MORALS    </w:t>
      </w:r>
      <w:r>
        <w:t xml:space="preserve">   EXCITED    </w:t>
      </w:r>
      <w:r>
        <w:t xml:space="preserve">   ENCOURAGED    </w:t>
      </w:r>
      <w:r>
        <w:t xml:space="preserve">   FRIGHTENED    </w:t>
      </w:r>
      <w:r>
        <w:t xml:space="preserve">   THREATENED    </w:t>
      </w:r>
      <w:r>
        <w:t xml:space="preserve">   PROTECTED    </w:t>
      </w:r>
      <w:r>
        <w:t xml:space="preserve">   CONTROLLED    </w:t>
      </w:r>
      <w:r>
        <w:t xml:space="preserve">   CHALLENGED    </w:t>
      </w:r>
      <w:r>
        <w:t xml:space="preserve">   AFRAID    </w:t>
      </w:r>
      <w:r>
        <w:t xml:space="preserve">   ADMIRED    </w:t>
      </w:r>
      <w:r>
        <w:t xml:space="preserve">   ABUSE    </w:t>
      </w:r>
      <w:r>
        <w:t xml:space="preserve">   EMBARRASS    </w:t>
      </w:r>
      <w:r>
        <w:t xml:space="preserve">   STRESS    </w:t>
      </w:r>
      <w:r>
        <w:t xml:space="preserve">   COMMITMENT    </w:t>
      </w:r>
      <w:r>
        <w:t xml:space="preserve">   RESPONSIBLE    </w:t>
      </w:r>
      <w:r>
        <w:t xml:space="preserve">   TRUST    </w:t>
      </w:r>
      <w:r>
        <w:t xml:space="preserve">   EQUAL    </w:t>
      </w:r>
      <w:r>
        <w:t xml:space="preserve">   TIMELY    </w:t>
      </w:r>
      <w:r>
        <w:t xml:space="preserve">   COURTEOUS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</dc:title>
  <dcterms:created xsi:type="dcterms:W3CDTF">2021-10-11T05:11:01Z</dcterms:created>
  <dcterms:modified xsi:type="dcterms:W3CDTF">2021-10-11T05:11:01Z</dcterms:modified>
</cp:coreProperties>
</file>