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stage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Sending messages without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attention of the other person makes you feel really good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out with your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people see each other or meet each other and decide they want to get to know each other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Hanging out with your date as well as a group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Involves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sharing significant information about yourself with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on a date with another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stage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your date through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Couple needs to express their beliefs, values, goals and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relationships are either made or broken during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stage of 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and seeing someone for the first time on the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of familiarity that develops over time. You accept the other person as they are. This is NOT necessarily sexual intimacy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stage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Fifth and final stage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that a person would not betray you or cause you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reached the point of a genuinely mature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</dc:title>
  <dcterms:created xsi:type="dcterms:W3CDTF">2021-10-11T05:11:40Z</dcterms:created>
  <dcterms:modified xsi:type="dcterms:W3CDTF">2021-10-11T05:11:40Z</dcterms:modified>
</cp:coreProperties>
</file>