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win-win relationship is a _______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start a relationship, expect a lot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date the same person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both people in a relationship ____, its a sick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you're in a romantic relationship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you're dating, you have to be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Abusive ___________ are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only be dating people that are your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choose who to date based on how they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yourself _____ if you haven't had any drama in your relationship.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Crossword</dc:title>
  <dcterms:created xsi:type="dcterms:W3CDTF">2021-10-11T05:11:34Z</dcterms:created>
  <dcterms:modified xsi:type="dcterms:W3CDTF">2021-10-11T05:11:34Z</dcterms:modified>
</cp:coreProperties>
</file>