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LHP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rocks    </w:t>
      </w:r>
      <w:r>
        <w:t xml:space="preserve">   theoreticians    </w:t>
      </w:r>
      <w:r>
        <w:t xml:space="preserve">   seismologists    </w:t>
      </w:r>
      <w:r>
        <w:t xml:space="preserve">   crosscutting    </w:t>
      </w:r>
      <w:r>
        <w:t xml:space="preserve">   dating    </w:t>
      </w:r>
      <w:r>
        <w:t xml:space="preserve">   daughter    </w:t>
      </w:r>
      <w:r>
        <w:t xml:space="preserve">   fossil    </w:t>
      </w:r>
      <w:r>
        <w:t xml:space="preserve">   half life    </w:t>
      </w:r>
      <w:r>
        <w:t xml:space="preserve">   inclusions    </w:t>
      </w:r>
      <w:r>
        <w:t xml:space="preserve">   isotope    </w:t>
      </w:r>
      <w:r>
        <w:t xml:space="preserve">   lateral continuity    </w:t>
      </w:r>
      <w:r>
        <w:t xml:space="preserve">   material    </w:t>
      </w:r>
      <w:r>
        <w:t xml:space="preserve">   original horizontality    </w:t>
      </w:r>
      <w:r>
        <w:t xml:space="preserve">   parent    </w:t>
      </w:r>
      <w:r>
        <w:t xml:space="preserve">   radiometric    </w:t>
      </w:r>
      <w:r>
        <w:t xml:space="preserve">   relative    </w:t>
      </w:r>
      <w:r>
        <w:t xml:space="preserve">   superposition    </w:t>
      </w:r>
      <w:r>
        <w:t xml:space="preserve">   unconformities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LHP</dc:title>
  <dcterms:created xsi:type="dcterms:W3CDTF">2021-10-11T05:12:20Z</dcterms:created>
  <dcterms:modified xsi:type="dcterms:W3CDTF">2021-10-11T05:12:20Z</dcterms:modified>
</cp:coreProperties>
</file>