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Dating Patterns  </w:t>
      </w:r>
    </w:p>
    <w:p>
      <w:pPr>
        <w:pStyle w:val="Questions"/>
      </w:pPr>
      <w:r>
        <w:t xml:space="preserve">1. SUCTIHOPR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SPARFLPE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ONGIG SYDEAT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UDOLEB ATED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BDLIN ATED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NKOOHIG UP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ETCROUPM TADNGI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AOCSIL DAMEI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ABYB OOBM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DEEDTPENINN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Patterns  </dc:title>
  <dcterms:created xsi:type="dcterms:W3CDTF">2021-10-11T05:11:19Z</dcterms:created>
  <dcterms:modified xsi:type="dcterms:W3CDTF">2021-10-11T05:11:19Z</dcterms:modified>
</cp:coreProperties>
</file>