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Dating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abuser    </w:t>
      </w:r>
      <w:r>
        <w:t xml:space="preserve">   angry    </w:t>
      </w:r>
      <w:r>
        <w:t xml:space="preserve">   danger    </w:t>
      </w:r>
      <w:r>
        <w:t xml:space="preserve">   drugs    </w:t>
      </w:r>
      <w:r>
        <w:t xml:space="preserve">   Emotional    </w:t>
      </w:r>
      <w:r>
        <w:t xml:space="preserve">   fear    </w:t>
      </w:r>
      <w:r>
        <w:t xml:space="preserve">   harm    </w:t>
      </w:r>
      <w:r>
        <w:t xml:space="preserve">   help    </w:t>
      </w:r>
      <w:r>
        <w:t xml:space="preserve">   hopeless    </w:t>
      </w:r>
      <w:r>
        <w:t xml:space="preserve">   isolated    </w:t>
      </w:r>
      <w:r>
        <w:t xml:space="preserve">   kick    </w:t>
      </w:r>
      <w:r>
        <w:t xml:space="preserve">   physical    </w:t>
      </w:r>
      <w:r>
        <w:t xml:space="preserve">   punch    </w:t>
      </w:r>
      <w:r>
        <w:t xml:space="preserve">   Sexual    </w:t>
      </w:r>
      <w:r>
        <w:t xml:space="preserve">   suicide    </w:t>
      </w:r>
      <w:r>
        <w:t xml:space="preserve">   Victim    </w:t>
      </w:r>
      <w:r>
        <w:t xml:space="preserve">   yell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Violence</dc:title>
  <dcterms:created xsi:type="dcterms:W3CDTF">2021-10-11T05:10:56Z</dcterms:created>
  <dcterms:modified xsi:type="dcterms:W3CDTF">2021-10-11T05:10:56Z</dcterms:modified>
</cp:coreProperties>
</file>