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Dating Violence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abuse is when the abuser intentionally makes unwanted contact with the target's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violence or harm is an example of verbal/emotional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physically, sexually, verbally, and/or emotionally abusive behavior on a dating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abuse is when the abuser will say things to the target causing them to be afraid, have lower self-esteem, or be manipulated/controlled?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distinct pattern of abuse that occurs over and over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aware that someone is being abused in a dating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calling and _________ are examples of emotional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hurt physically, sexually, verbally, or emotionally by an intimate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abuse where the abuser does any unwanted sexual behaviors towards the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kissing or touching is an example of sexual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Sending sexually explicit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physically, sexually, verbally, or emotionally hurts an intimate partner.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Violence Terms Crossword</dc:title>
  <dcterms:created xsi:type="dcterms:W3CDTF">2021-10-11T05:13:46Z</dcterms:created>
  <dcterms:modified xsi:type="dcterms:W3CDTF">2021-10-11T05:13:46Z</dcterms:modified>
</cp:coreProperties>
</file>