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Dating Violence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threats    </w:t>
      </w:r>
      <w:r>
        <w:t xml:space="preserve">   stalking    </w:t>
      </w:r>
      <w:r>
        <w:t xml:space="preserve">   manipulation    </w:t>
      </w:r>
      <w:r>
        <w:t xml:space="preserve">   social isolation    </w:t>
      </w:r>
      <w:r>
        <w:t xml:space="preserve">   date rape    </w:t>
      </w:r>
      <w:r>
        <w:t xml:space="preserve">   sexting    </w:t>
      </w:r>
      <w:r>
        <w:t xml:space="preserve">   abuse cycle    </w:t>
      </w:r>
      <w:r>
        <w:t xml:space="preserve">   digital    </w:t>
      </w:r>
      <w:r>
        <w:t xml:space="preserve">   bystander    </w:t>
      </w:r>
      <w:r>
        <w:t xml:space="preserve">   target    </w:t>
      </w:r>
      <w:r>
        <w:t xml:space="preserve">   abuser    </w:t>
      </w:r>
      <w:r>
        <w:t xml:space="preserve">   emotional    </w:t>
      </w:r>
      <w:r>
        <w:t xml:space="preserve">   physical    </w:t>
      </w:r>
      <w:r>
        <w:t xml:space="preserve">   verbal    </w:t>
      </w:r>
      <w:r>
        <w:t xml:space="preserve">   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Violence Terms Word Search</dc:title>
  <dcterms:created xsi:type="dcterms:W3CDTF">2021-10-11T05:13:41Z</dcterms:created>
  <dcterms:modified xsi:type="dcterms:W3CDTF">2021-10-11T05:13:41Z</dcterms:modified>
</cp:coreProperties>
</file>