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Dating Violence and Abuse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understanding;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failure to acknowledge an unacceptable truth or emotion or to admit it into consciousnessdeni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 in favor of or against one thing, person, or group compared with another, usually in a way considered to be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perceived or understood; clear, self-evident, or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stock or supply of money, materials, staff, and other assets that can be drawn on by a person or organization in order to function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with the capacity to develop or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admit or acknowledge something reluctantly, typically because one feels slightly ashamed or embarrassed: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that differs in some way from others of the same general class or sort; a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(something) to occur in a particular way; be the decisive factor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recurrence of two or more responses which occur in a prescribed arrangement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become fully aware of (something) as a fact; understand clearly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producing any useful result;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demanding someone's total attention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sufficiently great or important to be worthy of attention; noteworthy: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self-assurance arising from one's appreciation of one's own abilities or qualities: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one acts or conducts oneself, especially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temporary state of mind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one accepts as true or real; a firmly held opinion or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 or move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existing or occurring at the beginning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Violence and Abuse Vocabulary 2</dc:title>
  <dcterms:created xsi:type="dcterms:W3CDTF">2021-10-11T05:11:46Z</dcterms:created>
  <dcterms:modified xsi:type="dcterms:W3CDTF">2021-10-11T05:11:46Z</dcterms:modified>
</cp:coreProperties>
</file>