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gettingtoknow    </w:t>
      </w:r>
      <w:r>
        <w:t xml:space="preserve">   friends    </w:t>
      </w:r>
      <w:r>
        <w:t xml:space="preserve">   virtuous    </w:t>
      </w:r>
      <w:r>
        <w:t xml:space="preserve">   accompanied    </w:t>
      </w:r>
      <w:r>
        <w:t xml:space="preserve">   clean    </w:t>
      </w:r>
      <w:r>
        <w:t xml:space="preserve">   safe    </w:t>
      </w:r>
      <w:r>
        <w:t xml:space="preserve">   honesty    </w:t>
      </w:r>
      <w:r>
        <w:t xml:space="preserve">   wholesome    </w:t>
      </w:r>
      <w:r>
        <w:t xml:space="preserve">   fun    </w:t>
      </w:r>
      <w:r>
        <w:t xml:space="preserve">   good standards    </w:t>
      </w:r>
      <w:r>
        <w:t xml:space="preserve">   assertive    </w:t>
      </w:r>
      <w:r>
        <w:t xml:space="preserve">   manners    </w:t>
      </w:r>
      <w:r>
        <w:t xml:space="preserve">   respect    </w:t>
      </w:r>
      <w:r>
        <w:t xml:space="preserve">   appreciation    </w:t>
      </w:r>
      <w:r>
        <w:t xml:space="preserve">  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Word Search</dc:title>
  <dcterms:created xsi:type="dcterms:W3CDTF">2021-10-11T05:12:39Z</dcterms:created>
  <dcterms:modified xsi:type="dcterms:W3CDTF">2021-10-11T05:12:39Z</dcterms:modified>
</cp:coreProperties>
</file>