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Dating and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affection    </w:t>
      </w:r>
      <w:r>
        <w:t xml:space="preserve">   aggression    </w:t>
      </w:r>
      <w:r>
        <w:t xml:space="preserve">   anger    </w:t>
      </w:r>
      <w:r>
        <w:t xml:space="preserve">   consent    </w:t>
      </w:r>
      <w:r>
        <w:t xml:space="preserve">   control    </w:t>
      </w:r>
      <w:r>
        <w:t xml:space="preserve">   dating    </w:t>
      </w:r>
      <w:r>
        <w:t xml:space="preserve">   equality    </w:t>
      </w:r>
      <w:r>
        <w:t xml:space="preserve">   friendship    </w:t>
      </w:r>
      <w:r>
        <w:t xml:space="preserve">   intimacy    </w:t>
      </w:r>
      <w:r>
        <w:t xml:space="preserve">   love    </w:t>
      </w:r>
      <w:r>
        <w:t xml:space="preserve">   power    </w:t>
      </w:r>
      <w:r>
        <w:t xml:space="preserve">   relationship    </w:t>
      </w:r>
      <w:r>
        <w:t xml:space="preserve">   safety    </w:t>
      </w:r>
      <w:r>
        <w:t xml:space="preserve">   stress    </w:t>
      </w:r>
      <w:r>
        <w:t xml:space="preserve">   threat    </w:t>
      </w:r>
      <w:r>
        <w:t xml:space="preserve">   trust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Dating and Relationships</dc:title>
  <dcterms:created xsi:type="dcterms:W3CDTF">2021-10-11T05:12:28Z</dcterms:created>
  <dcterms:modified xsi:type="dcterms:W3CDTF">2021-10-11T05:12:28Z</dcterms:modified>
</cp:coreProperties>
</file>