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Dating violence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Coercion or compulsion, especially with the use or threat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suspicion of someone's unfaithfulness in a relationship. fiercely protective or vigilant of one's rights or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Circulating stories or reports of uncertain or doubtful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Harass or persecute (someone) with unwanted and obsessive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 one's intention to harm or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or no longer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an emotional or intellectual development appropriate to someone younger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instincts, physiological processes, and activities connected with physical attraction or intimate physical contact between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from happening or arising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body as opposed to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a person's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to be or remain alone or apart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or influence cleverly, unfairly, or unscrupulously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out with someone in whom one is intereste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violence </dc:title>
  <dcterms:created xsi:type="dcterms:W3CDTF">2021-10-11T05:13:56Z</dcterms:created>
  <dcterms:modified xsi:type="dcterms:W3CDTF">2021-10-11T05:13:56Z</dcterms:modified>
</cp:coreProperties>
</file>