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Dative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ist das Meer?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ist das Kino?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ist der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ist das Konzert?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ist die Kirche?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ist die Schweiz?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ist die Jugendherberge?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ist die Vereinigten Staaten?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ist die Imbissstube?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ist die Nordsee?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ist der 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ist die Bergen?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ist die 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ist das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ist das Rathaus?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ist die Schule?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Dative Places</dc:title>
  <dcterms:created xsi:type="dcterms:W3CDTF">2021-10-11T05:12:54Z</dcterms:created>
  <dcterms:modified xsi:type="dcterms:W3CDTF">2021-10-11T05:12:54Z</dcterms:modified>
</cp:coreProperties>
</file>