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Datorsistēma klienta servera arhitektūrā, kas nodrošina klientu pieprasījumu apstrādi un nosūta tiem atbildes.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Lietojumslāņa protokols, kas paredzēts datu apmaiņai starp tīmekļa serveriem un pārlūkprogrammām.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Informācijas apmaiņa starp tās lietotājiem.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Komunikācijas protokols drošai saziņai datortīklā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Ierīce kursora pārvietošanai pa datora ekrānu.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Drukā tekstu un attēlus uz papīra vai līdzīgiem materiāliem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Datoru atmiņa, kuru ir iespējams tikai nolasīt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Datoru atmiņa, kurai centrālais procesors spēj piekļūt tieši, tas ir - izpildīt tur esošās programmas vai apstrādāt tur esošos datus.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Nodrošina datoru un tā komponentes ar līdzstrāvu.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Mazs līdznēsājams personālais dators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Tūlītējās saziņas veids, izmantojot Internetu.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Datora brīvpiekļuves atmiņas šķietama palielināšana, šim nolūkam izmantojot daļu cietā diska.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Ļauj lietot multimediju programmas ar skaņu, klausīties mūziku.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Magnētiska datu glabāšanas ierīce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Inficē datoru.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Datu apstrādes sistēmas apakšsistēma, kas apstrādā ievades informāciju pēc tam, kad ievades apakšsistēma to ir pārkodējusi datos.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Centrālā jeb galvenā montāžas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TCP/IP steka lietojuma slāņa protokols failu pārsūtīšanai starp datoriem.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Datora ievades iekārta.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Elektroniska ierīce, kas vizuāli attēlo datorā apstrādāto informāciju.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Datori</dc:title>
  <dcterms:created xsi:type="dcterms:W3CDTF">2021-10-11T05:12:23Z</dcterms:created>
  <dcterms:modified xsi:type="dcterms:W3CDTF">2021-10-11T05:12:23Z</dcterms:modified>
</cp:coreProperties>
</file>