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Datu glabāšanas ierīces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optiskaisdisks    </w:t>
      </w:r>
      <w:r>
        <w:t xml:space="preserve">   universālaisdisks    </w:t>
      </w:r>
      <w:r>
        <w:t xml:space="preserve">   kompaktdisks    </w:t>
      </w:r>
      <w:r>
        <w:t xml:space="preserve">   mākoņglabātuve    </w:t>
      </w:r>
      <w:r>
        <w:t xml:space="preserve">   magnētiskākarte    </w:t>
      </w:r>
      <w:r>
        <w:t xml:space="preserve">   lentesdisks    </w:t>
      </w:r>
      <w:r>
        <w:t xml:space="preserve">   ārējaiscietaisdisks    </w:t>
      </w:r>
      <w:r>
        <w:t xml:space="preserve">   taktētājs    </w:t>
      </w:r>
      <w:r>
        <w:t xml:space="preserve">   mikroprocesors    </w:t>
      </w:r>
      <w:r>
        <w:t xml:space="preserve">   pusvadītājdisks    </w:t>
      </w:r>
      <w:r>
        <w:t xml:space="preserve">   lenšudraiveris    </w:t>
      </w:r>
      <w:r>
        <w:t xml:space="preserve">   diskete    </w:t>
      </w:r>
      <w:r>
        <w:t xml:space="preserve">   brīvpiekļuvesatmiņa    </w:t>
      </w:r>
      <w:r>
        <w:t xml:space="preserve">   kešatmiņa    </w:t>
      </w:r>
      <w:r>
        <w:t xml:space="preserve">   serveris    </w:t>
      </w:r>
      <w:r>
        <w:t xml:space="preserve">   atmiņaskarte    </w:t>
      </w:r>
      <w:r>
        <w:t xml:space="preserve">   zibatmiņa    </w:t>
      </w:r>
      <w:r>
        <w:t xml:space="preserve">   diskdzinis    </w:t>
      </w:r>
      <w:r>
        <w:t xml:space="preserve">   cietais disks    </w:t>
      </w:r>
      <w:r>
        <w:t xml:space="preserve">   lasāmatmiņa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 glabāšanas ierīces</dc:title>
  <dcterms:created xsi:type="dcterms:W3CDTF">2021-10-11T05:12:08Z</dcterms:created>
  <dcterms:modified xsi:type="dcterms:W3CDTF">2021-10-11T05:12:08Z</dcterms:modified>
</cp:coreProperties>
</file>