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Datu uzglabāšana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Lietotājs    </w:t>
      </w:r>
      <w:r>
        <w:t xml:space="preserve">   Ierīce    </w:t>
      </w:r>
      <w:r>
        <w:t xml:space="preserve">   Elektronika    </w:t>
      </w:r>
      <w:r>
        <w:t xml:space="preserve">   Apjoms    </w:t>
      </w:r>
      <w:r>
        <w:t xml:space="preserve">   Atmiņa    </w:t>
      </w:r>
      <w:r>
        <w:t xml:space="preserve">   Dati    </w:t>
      </w:r>
      <w:r>
        <w:t xml:space="preserve">   Digitāls    </w:t>
      </w:r>
      <w:r>
        <w:t xml:space="preserve">   Diskete    </w:t>
      </w:r>
      <w:r>
        <w:t xml:space="preserve">   Disks    </w:t>
      </w:r>
      <w:r>
        <w:t xml:space="preserve">   Dokumenti    </w:t>
      </w:r>
      <w:r>
        <w:t xml:space="preserve">   Fotogrāfijas    </w:t>
      </w:r>
      <w:r>
        <w:t xml:space="preserve">   Gigabits    </w:t>
      </w:r>
      <w:r>
        <w:t xml:space="preserve">   Lasāmatmiņa    </w:t>
      </w:r>
      <w:r>
        <w:t xml:space="preserve">   Lielums    </w:t>
      </w:r>
      <w:r>
        <w:t xml:space="preserve">   Megabaits    </w:t>
      </w:r>
      <w:r>
        <w:t xml:space="preserve">   Mākoņglabātuve    </w:t>
      </w:r>
      <w:r>
        <w:t xml:space="preserve">   Operatīvā atmiņa    </w:t>
      </w:r>
      <w:r>
        <w:t xml:space="preserve">   Serveris    </w:t>
      </w:r>
      <w:r>
        <w:t xml:space="preserve">   Uzglabāšana    </w:t>
      </w:r>
      <w:r>
        <w:t xml:space="preserve">   Zibatmiņa    </w:t>
      </w:r>
      <w:r>
        <w:t xml:space="preserve">   Zudumi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 uzglabāšana</dc:title>
  <dcterms:created xsi:type="dcterms:W3CDTF">2021-10-11T05:12:10Z</dcterms:created>
  <dcterms:modified xsi:type="dcterms:W3CDTF">2021-10-11T05:12:10Z</dcterms:modified>
</cp:coreProperties>
</file>