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Daugherty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PONCIK     </w:t>
      </w:r>
      <w:r>
        <w:t xml:space="preserve">   STEPHENS    </w:t>
      </w:r>
      <w:r>
        <w:t xml:space="preserve">   IMRIE    </w:t>
      </w:r>
      <w:r>
        <w:t xml:space="preserve">   KOERTH    </w:t>
      </w:r>
      <w:r>
        <w:t xml:space="preserve">   DOWNEY    </w:t>
      </w:r>
      <w:r>
        <w:t xml:space="preserve">   HARTFIEL    </w:t>
      </w:r>
      <w:r>
        <w:t xml:space="preserve">   DAUGHERTY    </w:t>
      </w:r>
      <w:r>
        <w:t xml:space="preserve">   HUY    </w:t>
      </w:r>
      <w:r>
        <w:t xml:space="preserve">   PRINCE    </w:t>
      </w:r>
      <w:r>
        <w:t xml:space="preserve">   MITCHELL    </w:t>
      </w:r>
      <w:r>
        <w:t xml:space="preserve">   LAILA    </w:t>
      </w:r>
      <w:r>
        <w:t xml:space="preserve">   LILLIAN NATHAN    </w:t>
      </w:r>
      <w:r>
        <w:t xml:space="preserve">   KAITLIN    </w:t>
      </w:r>
      <w:r>
        <w:t xml:space="preserve">   AVA    </w:t>
      </w:r>
      <w:r>
        <w:t xml:space="preserve">   ELENA    </w:t>
      </w:r>
      <w:r>
        <w:t xml:space="preserve">   JOSHUA    </w:t>
      </w:r>
      <w:r>
        <w:t xml:space="preserve">   JAY    </w:t>
      </w:r>
      <w:r>
        <w:t xml:space="preserve">   CHARLOTTE    </w:t>
      </w:r>
      <w:r>
        <w:t xml:space="preserve">   ANTHONY    </w:t>
      </w:r>
      <w:r>
        <w:t xml:space="preserve">   LOGAN    </w:t>
      </w:r>
      <w:r>
        <w:t xml:space="preserve">   BRYSON    </w:t>
      </w:r>
      <w:r>
        <w:t xml:space="preserve">   GRANT    </w:t>
      </w:r>
      <w:r>
        <w:t xml:space="preserve">   BELLA    </w:t>
      </w:r>
      <w:r>
        <w:t xml:space="preserve">   KEE    </w:t>
      </w:r>
      <w:r>
        <w:t xml:space="preserve">   AMBER    </w:t>
      </w:r>
      <w:r>
        <w:t xml:space="preserve">   MASON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Daugherty</dc:title>
  <dcterms:created xsi:type="dcterms:W3CDTF">2021-10-11T05:12:42Z</dcterms:created>
  <dcterms:modified xsi:type="dcterms:W3CDTF">2021-10-11T05:12:42Z</dcterms:modified>
</cp:coreProperties>
</file>