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Daughters Unto Devils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an instance of discovering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draw away or divert, as the mind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Inhabited or frequented by ghosts or other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 child or person in relation to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mental capacity or faculty of retaining and reviving facts, events, and impressions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cold season between autumn and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or power of sensing with the eyes; sight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child or other offspring developing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various surgical methods for terminating a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seeming to have no end, limit, or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forsaken or deserted to become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tract of grassland; meadow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fill with terror or alarm; make greatly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house or cottage, usually of simple design and contrusction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elevation of the earth's surface rising more or less abruptly to a summit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Daughters Unto Devils</dc:title>
  <dcterms:created xsi:type="dcterms:W3CDTF">2021-10-11T05:11:11Z</dcterms:created>
  <dcterms:modified xsi:type="dcterms:W3CDTF">2021-10-11T05:11:11Z</dcterms:modified>
</cp:coreProperties>
</file>