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Daughters of Zion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Comforter    </w:t>
      </w:r>
      <w:r>
        <w:t xml:space="preserve">   Compassion    </w:t>
      </w:r>
      <w:r>
        <w:t xml:space="preserve">   Daughters    </w:t>
      </w:r>
      <w:r>
        <w:t xml:space="preserve">   Daughters of Zion    </w:t>
      </w:r>
      <w:r>
        <w:t xml:space="preserve">   Encouragement    </w:t>
      </w:r>
      <w:r>
        <w:t xml:space="preserve">   Fellowship    </w:t>
      </w:r>
      <w:r>
        <w:t xml:space="preserve">   Friends    </w:t>
      </w:r>
      <w:r>
        <w:t xml:space="preserve">   Greater Mt Zion    </w:t>
      </w:r>
      <w:r>
        <w:t xml:space="preserve">   Healing    </w:t>
      </w:r>
      <w:r>
        <w:t xml:space="preserve">   Holiness    </w:t>
      </w:r>
      <w:r>
        <w:t xml:space="preserve">   Holy Ghost    </w:t>
      </w:r>
      <w:r>
        <w:t xml:space="preserve">   Humble    </w:t>
      </w:r>
      <w:r>
        <w:t xml:space="preserve">   Ladies    </w:t>
      </w:r>
      <w:r>
        <w:t xml:space="preserve">   Long-suffering    </w:t>
      </w:r>
      <w:r>
        <w:t xml:space="preserve">   Love    </w:t>
      </w:r>
      <w:r>
        <w:t xml:space="preserve">   Lovely    </w:t>
      </w:r>
      <w:r>
        <w:t xml:space="preserve">   Merciful    </w:t>
      </w:r>
      <w:r>
        <w:t xml:space="preserve">   Oneness    </w:t>
      </w:r>
      <w:r>
        <w:t xml:space="preserve">   Patience    </w:t>
      </w:r>
      <w:r>
        <w:t xml:space="preserve">   Saints    </w:t>
      </w:r>
      <w:r>
        <w:t xml:space="preserve">   Salvation    </w:t>
      </w:r>
      <w:r>
        <w:t xml:space="preserve">   Savior    </w:t>
      </w:r>
      <w:r>
        <w:t xml:space="preserve">   Sisterhood    </w:t>
      </w:r>
      <w:r>
        <w:t xml:space="preserve">   Sisters    </w:t>
      </w:r>
      <w:r>
        <w:t xml:space="preserve">   Solidarity    </w:t>
      </w:r>
      <w:r>
        <w:t xml:space="preserve">   Unity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Daughters of Zion</dc:title>
  <dcterms:created xsi:type="dcterms:W3CDTF">2021-11-13T03:35:14Z</dcterms:created>
  <dcterms:modified xsi:type="dcterms:W3CDTF">2021-11-13T03:35:14Z</dcterms:modified>
</cp:coreProperties>
</file>