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Daughters of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girls    </w:t>
      </w:r>
      <w:r>
        <w:t xml:space="preserve">   fun    </w:t>
      </w:r>
      <w:r>
        <w:t xml:space="preserve">   camp    </w:t>
      </w:r>
      <w:r>
        <w:t xml:space="preserve">   chosen    </w:t>
      </w:r>
      <w:r>
        <w:t xml:space="preserve">   king    </w:t>
      </w:r>
      <w:r>
        <w:t xml:space="preserve">   jesus    </w:t>
      </w:r>
      <w:r>
        <w:t xml:space="preserve">   daughter    </w:t>
      </w:r>
      <w:r>
        <w:t xml:space="preserve">   tribe    </w:t>
      </w:r>
      <w:r>
        <w:t xml:space="preserve">   belonging    </w:t>
      </w:r>
      <w:r>
        <w:t xml:space="preserve">   prayer    </w:t>
      </w:r>
      <w:r>
        <w:t xml:space="preserve">   loved    </w:t>
      </w:r>
      <w:r>
        <w:t xml:space="preserve">   connected    </w:t>
      </w:r>
      <w:r>
        <w:t xml:space="preserve">   brave    </w:t>
      </w:r>
      <w:r>
        <w:t xml:space="preserve">   friends    </w:t>
      </w:r>
      <w:r>
        <w:t xml:space="preserve">   Courageous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Daughters of the King</dc:title>
  <dcterms:created xsi:type="dcterms:W3CDTF">2021-10-11T05:11:18Z</dcterms:created>
  <dcterms:modified xsi:type="dcterms:W3CDTF">2021-10-11T05:11:18Z</dcterms:modified>
</cp:coreProperties>
</file>