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Daul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you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break, hurt,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food goes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teaching,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working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say something is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grab tightly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Daul Part 3</dc:title>
  <dcterms:created xsi:type="dcterms:W3CDTF">2021-10-11T05:12:28Z</dcterms:created>
  <dcterms:modified xsi:type="dcterms:W3CDTF">2021-10-11T05:12:28Z</dcterms:modified>
</cp:coreProperties>
</file>