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Dave's 70th Birthday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he was young, he and his sisters used to slide down the stairs on a what? (9)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band’s CD was one of the few that Dave always had in the car when the kids were young? (4,7)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Dave’s grandma Daisy better known as?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Which pub did Dave and Kay regularly frequent when they were courting? (3,5,8)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Sport that Dave played on St Agnes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savoury egg dish is Dave an expert at making?	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Where was Dave working when he met Kay? (1,1,6)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personalised ‘brand’ name was used on Dave’s homemade wine?	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the name of the garage in Findern where Dave buys his cars from? (7,6)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puzzle does Dave do whilst sitting on the loo?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After visiting which whisky distillery in 2017 was Dave particularly ill? (4,3)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job did Dave do for most of his RR career?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Sport in which Wendy was Dave’s mixed doubles partner (5,5,5)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How old was Dave when Robert was born? (5,4)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Dave’s favourite bottled beer?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his office at Rolls Royce, Dave was known for his smelly what?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Sinfin Pub team did Dave play for in 1978? (5, 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Name of Dave’s first family dog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the 80’s and 90’s where did Dave go to play snooker? (8,4)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creative art did Dave used to do? 	(11)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Full name of the birthday boy (5,7,5)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Name of the sister that Dave locked in the coal house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For which birthday did Dave receive a Kiss-a-gram?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children’s 80’s TV programme character did Dave once dress up as? (4, 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Where did Dave and Kay first live together? (7)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Dave's 70th Birthday Crossword</dc:title>
  <dcterms:created xsi:type="dcterms:W3CDTF">2021-10-11T05:12:05Z</dcterms:created>
  <dcterms:modified xsi:type="dcterms:W3CDTF">2021-10-11T05:12:05Z</dcterms:modified>
</cp:coreProperties>
</file>