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Davian's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mysterious,hidden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last for a long time,never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able to keep down,always coming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create,to make changes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preparing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shameful,disgraceful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imagine or understand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 mentally alert and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considered low or worthless,despicable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easy to deal with,docile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 or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get, to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oneself clearly,easy to hear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taken out tomb or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reveal,to show itself plainly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beat with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misleading excuse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Davian's crosswords</dc:title>
  <dcterms:created xsi:type="dcterms:W3CDTF">2021-10-11T05:12:00Z</dcterms:created>
  <dcterms:modified xsi:type="dcterms:W3CDTF">2021-10-11T05:12:00Z</dcterms:modified>
</cp:coreProperties>
</file>