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David--A Man After God's Own Heart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true to friends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Does what he's told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One that plays an instrument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Virtuous, moral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_______ loveth at all times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Has kindness and concern for others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Like God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muscular and fit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Does what needs done even tho afraid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Does the right thing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David--A Man After God's Own Heart</dc:title>
  <dcterms:created xsi:type="dcterms:W3CDTF">2021-10-11T05:12:04Z</dcterms:created>
  <dcterms:modified xsi:type="dcterms:W3CDTF">2021-10-11T05:12:04Z</dcterms:modified>
</cp:coreProperties>
</file>