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David-King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Throne    </w:t>
      </w:r>
      <w:r>
        <w:t xml:space="preserve">   Forever    </w:t>
      </w:r>
      <w:r>
        <w:t xml:space="preserve">   Majesty    </w:t>
      </w:r>
      <w:r>
        <w:t xml:space="preserve">   Family    </w:t>
      </w:r>
      <w:r>
        <w:t xml:space="preserve">   Tent    </w:t>
      </w:r>
      <w:r>
        <w:t xml:space="preserve">   Palace    </w:t>
      </w:r>
      <w:r>
        <w:t xml:space="preserve">   Ark    </w:t>
      </w:r>
      <w:r>
        <w:t xml:space="preserve">   King    </w:t>
      </w:r>
      <w:r>
        <w:t xml:space="preserve">   Shepherd    </w:t>
      </w:r>
      <w:r>
        <w:t xml:space="preserve">   Jesus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David-King Forever</dc:title>
  <dcterms:created xsi:type="dcterms:W3CDTF">2021-10-11T05:13:19Z</dcterms:created>
  <dcterms:modified xsi:type="dcterms:W3CDTF">2021-10-11T05:13:19Z</dcterms:modified>
</cp:coreProperties>
</file>